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语海新珠  庆祝张志毅先生科学研究和辞书工作50年论集</w:t>
      </w:r>
    </w:p>
    <w:p>
      <w:r>
        <w:rPr>
          <w:rFonts w:ascii="宋体" w:hAnsi="宋体" w:eastAsia="宋体"/>
          <w:sz w:val="24"/>
        </w:rPr>
        <w:t>陈淑梅，解海江主编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语海新珠  庆祝张志毅先生科学研究和辞书工作50年论集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陈淑梅，解海江主编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本书出售、求购地址：https://www.jiaokey.com/book/detail/12776769.html</w:t>
      </w:r>
    </w:p>
    <w:p>
      <w:r>
        <w:t>更多相关图书推荐：https://www.jiaokey.com</w:t>
      </w:r>
    </w:p>
    <w:p>
      <w:r>
        <w:t>陈淑梅，解海江主编 其他作品：https://www.jiaokey.com/tag/陈淑梅，解海江主编.html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关键词搜索：https://www.jiaokey.com/tag/语海新珠  庆祝张志毅先生科学研究和辞书工作50年论集.html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