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振宇英语  大学英语六级阅读题库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振宇英语  大学英语六级阅读题库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本书出售、求购地址：https://www.jiaokey.com/book/detail/12776757.html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关键词搜索：https://www.jiaokey.com/tag/英语-阅读教学-高等学校-水平考试-习题.html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