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振宇英语  大学英语四级5套模拟+3套真题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振宇英语  大学英语四级5套模拟+3套真题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本书出售、求购地址：https://www.jiaokey.com/book/detail/12776756.html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