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大学英语六级听力题库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大学英语六级听力题库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本书出售、求购地址：https://www.jiaokey.com/book/detail/12776737.html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关键词搜索：https://www.jiaokey.com/tag/振宇英语  大学英语六级听力题库.html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