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全球化下的劳工处境与劳动研究</w:t>
      </w:r>
    </w:p>
    <w:p>
      <w:r>
        <w:rPr>
          <w:rFonts w:ascii="宋体" w:hAnsi="宋体" w:eastAsia="宋体"/>
          <w:sz w:val="24"/>
        </w:rPr>
        <w:t>黄德北，冯同庆，徐斯勤主编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全球化下的劳工处境与劳动研究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黄德北，冯同庆，徐斯勤主编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本书出售、求购地址：https://www.jiaokey.com/book/detail/12776735.html</w:t>
      </w:r>
    </w:p>
    <w:p>
      <w:r>
        <w:t>更多相关图书推荐：https://www.jiaokey.com</w:t>
      </w:r>
    </w:p>
    <w:p>
      <w:r>
        <w:t>黄德北，冯同庆，徐斯勤主编 其他作品：https://www.jiaokey.com/tag/黄德北，冯同庆，徐斯勤主编.html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关键词搜索：https://www.jiaokey.com/tag/全球化下的劳工处境与劳动研究.html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