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慈善资本主义  富人在如何拯救世界</w:t>
      </w:r>
    </w:p>
    <w:p>
      <w:r>
        <w:rPr>
          <w:rFonts w:ascii="宋体" w:hAnsi="宋体" w:eastAsia="宋体"/>
          <w:sz w:val="24"/>
        </w:rPr>
        <w:t>（美）马修·比索普，（美）迈克尔·格林著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慈善资本主义  富人在如何拯救世界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（美）马修·比索普，（美）迈克尔·格林著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本书出售、求购地址：https://www.jiaokey.com/book/detail/12776725.html</w:t>
      </w:r>
    </w:p>
    <w:p>
      <w:r>
        <w:t>更多相关图书推荐：https://www.jiaokey.com</w:t>
      </w:r>
    </w:p>
    <w:p>
      <w:r>
        <w:t>（美）马修·比索普，（美）迈克尔·格林著 其他作品：https://www.jiaokey.com/tag/（美）马修·比索普，（美）迈克尔·格林著.html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关键词搜索：https://www.jiaokey.com/tag/慈善资本主义  富人在如何拯救世界.html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