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内需为王  后危机时代本土企业生存之道</w:t>
      </w:r>
    </w:p>
    <w:p>
      <w:r>
        <w:rPr>
          <w:rFonts w:ascii="宋体" w:hAnsi="宋体" w:eastAsia="宋体"/>
          <w:sz w:val="24"/>
        </w:rPr>
        <w:t>张丽，程书博编著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内需为王  后危机时代本土企业生存之道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张丽，程书博编著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本书出售、求购地址：https://www.jiaokey.com/book/detail/12776714.html</w:t>
      </w:r>
    </w:p>
    <w:p>
      <w:r>
        <w:t>更多相关图书推荐：https://www.jiaokey.com</w:t>
      </w:r>
    </w:p>
    <w:p>
      <w:r>
        <w:t>张丽，程书博编著 其他作品：https://www.jiaokey.com/tag/张丽，程书博编著.html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关键词搜索：https://www.jiaokey.com/tag/内需为王  后危机时代本土企业生存之道.html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