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悬挂式防渗墙控制堤基渗透变形的机理与工程应用</w:t>
      </w:r>
    </w:p>
    <w:p>
      <w:r>
        <w:rPr>
          <w:rFonts w:ascii="宋体" w:hAnsi="宋体" w:eastAsia="宋体"/>
          <w:sz w:val="24"/>
        </w:rPr>
        <w:t>王保田，陈勇著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悬挂式防渗墙控制堤基渗透变形的机理与工程应用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王保田，陈勇著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本书出售、求购地址：https://www.jiaokey.com/book/detail/12776698.html</w:t>
      </w:r>
    </w:p>
    <w:p>
      <w:r>
        <w:t>更多相关图书推荐：https://www.jiaokey.com</w:t>
      </w:r>
    </w:p>
    <w:p>
      <w:r>
        <w:t>王保田，陈勇著 其他作品：https://www.jiaokey.com/tag/王保田，陈勇著.html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关键词搜索：https://www.jiaokey.com/tag/悬挂式防渗墙控制堤基渗透变形的机理与工程应用.html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