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成人先天性心脏病临床实践指南</w:t>
      </w:r>
    </w:p>
    <w:p>
      <w:r>
        <w:rPr>
          <w:rFonts w:ascii="宋体" w:hAnsi="宋体" w:eastAsia="宋体"/>
          <w:sz w:val="24"/>
        </w:rPr>
        <w:t>（美）波洛夫，（美）察尔德，（美）阿伯豪森主编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成人先天性心脏病临床实践指南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（美）波洛夫，（美）察尔德，（美）阿伯豪森主编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本书出售、求购地址：https://www.jiaokey.com/book/detail/12776685.html</w:t>
      </w:r>
    </w:p>
    <w:p>
      <w:r>
        <w:t>更多相关图书推荐：https://www.jiaokey.com</w:t>
      </w:r>
    </w:p>
    <w:p>
      <w:r>
        <w:t>（美）波洛夫，（美）察尔德，（美）阿伯豪森主编 其他作品：https://www.jiaokey.com/tag/（美）波洛夫，（美）察尔德，（美）阿伯豪森主编.html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关键词搜索：https://www.jiaokey.com/tag/成人先天性心脏病临床实践指南.html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