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书名：网络信息对抗</w:t>
      </w:r>
    </w:p>
    <w:p>
      <w:r>
        <w:t>作者：杜晔，梁颖主编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网络信息对抗 评论地址：https://www.jiaokey.com/book/detail/12776659.html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