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书名：呼吸道传染病护理手册</w:t>
      </w:r>
    </w:p>
    <w:p>
      <w:r>
        <w:t>作者：焦卫红，董虹主编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呼吸道传染病护理手册 评论地址：https://www.jiaokey.com/book/detail/12776632.html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