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汉语方言分区的理论与实践  以江淮官话与吴语的区别为例</w:t>
      </w:r>
    </w:p>
    <w:p>
      <w:r>
        <w:rPr>
          <w:rFonts w:ascii="宋体" w:hAnsi="宋体" w:eastAsia="宋体"/>
          <w:sz w:val="24"/>
        </w:rPr>
        <w:t>（美）史皓元著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汉语方言分区的理论与实践  以江淮官话与吴语的区别为例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本书出售、求购地址：https://www.jiaokey.com/book/detail/12776628.html</w:t>
      </w:r>
    </w:p>
    <w:p>
      <w:r>
        <w:t>更多相关图书推荐：https://www.jiaokey.com</w:t>
      </w:r>
    </w:p>
    <w:p>
      <w:r>
        <w:t>（美）史皓元著 其他作品：https://www.jiaokey.com/tag/（美）史皓元著.html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关键词搜索：https://www.jiaokey.com/tag/汉语方言分区的理论与实践  以江淮官话与吴语的区别为例.html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