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粘接性复合树脂修复体临床指南</w:t>
      </w:r>
    </w:p>
    <w:p>
      <w:r>
        <w:rPr>
          <w:rFonts w:ascii="宋体" w:hAnsi="宋体" w:eastAsia="宋体"/>
          <w:sz w:val="24"/>
        </w:rPr>
        <w:t>（日）松村英雄，（日）田上顺次主编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粘接性复合树脂修复体临床指南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（日）松村英雄，（日）田上顺次主编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本书出售、求购地址：https://www.jiaokey.com/book/detail/12776619.html</w:t>
      </w:r>
    </w:p>
    <w:p>
      <w:r>
        <w:t>更多相关图书推荐：https://www.jiaokey.com</w:t>
      </w:r>
    </w:p>
    <w:p>
      <w:r>
        <w:t>（日）松村英雄，（日）田上顺次主编 其他作品：https://www.jiaokey.com/tag/（日）松村英雄，（日）田上顺次主编.html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关键词搜索：https://www.jiaokey.com/tag/粘接性复合树脂修复体临床指南.html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