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书名：设计研究  为国家身份及民生的设计</w:t>
      </w:r>
    </w:p>
    <w:p>
      <w:r>
        <w:t>作者：李砚祖著</w:t>
      </w:r>
    </w:p>
    <w:p>
      <w:r>
        <w:t>出版社：重庆：重庆大学出版社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设计研究  为国家身份及民生的设计 评论地址：https://www.jiaokey.com/book/detail/12776604.html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