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  修订本</w:t>
      </w:r>
    </w:p>
    <w:p>
      <w:r>
        <w:t>作者:江苏省高校金属工艺教育研究会组编；黄如林，樊曙天主编</w:t>
      </w:r>
    </w:p>
    <w:p>
      <w:r>
        <w:t>出版社:南京：东南大学出版社</w:t>
      </w:r>
    </w:p>
    <w:p>
      <w:r>
        <w:t>出版日期：2004.08</w:t>
      </w:r>
    </w:p>
    <w:p>
      <w:r>
        <w:t>总页数：247</w:t>
      </w:r>
    </w:p>
    <w:p>
      <w:r>
        <w:t>更多请访问教客网:www.jiaokey.com</w:t>
      </w:r>
    </w:p>
    <w:p>
      <w:r>
        <w:t>金工实习  修订本评论地址：https://www.jiaokey.com/book/detail/12776578.html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