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书名：新编大学生职业发展与就业指导</w:t>
      </w:r>
    </w:p>
    <w:p>
      <w:r>
        <w:t>作者：李运楼，夏剑萍，余仕义主编；周倩兰，李尊华，黎文珍副主编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总页数：347</w:t>
      </w:r>
    </w:p>
    <w:p>
      <w:r>
        <w:t>更多请访问教客网: www.jiaokey.com</w:t>
      </w:r>
    </w:p>
    <w:p>
      <w:r>
        <w:t>新编大学生职业发展与就业指导 评论地址：https://www.jiaokey.com/book/detail/12776573.html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