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书名：拳术  剑术  散打  防身  养生</w:t>
      </w:r>
    </w:p>
    <w:p>
      <w:r>
        <w:t>作者：徐红旗，周晓明，李晓智编著</w:t>
      </w:r>
    </w:p>
    <w:p>
      <w:r>
        <w:t>出版社：南京：东南大学出版社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拳术  剑术  散打  防身  养生 评论地址：https://www.jiaokey.com/book/detail/12776558.html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