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龙韬虎略  下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龙韬虎略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本书出售、求购地址：https://www.jiaokey.com/book/detail/12776547.html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关键词搜索：https://www.jiaokey.com/tag/李嘉诚财智人生  龙韬虎略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