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作者:吴吉喜，姚昌俊主编；谢光前，王杏玲，朱丽霞，肖信华副主编</w:t>
      </w:r>
    </w:p>
    <w:p>
      <w:r>
        <w:t>出版社:广州：华南理工大学出版社</w:t>
      </w:r>
    </w:p>
    <w:p>
      <w:r>
        <w:t>出版日期：1995.06</w:t>
      </w:r>
    </w:p>
    <w:p>
      <w:r>
        <w:t>总页数：378</w:t>
      </w:r>
    </w:p>
    <w:p>
      <w:r>
        <w:t>更多请访问教客网:www.jiaokey.com</w:t>
      </w:r>
    </w:p>
    <w:p>
      <w:r>
        <w:t>马克思主义哲学原理评论地址：https://www.jiaokey.com/book/detail/12776535.html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