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生活心理学</w:t>
      </w:r>
    </w:p>
    <w:p>
      <w:r>
        <w:rPr>
          <w:rFonts w:ascii="宋体" w:hAnsi="宋体" w:eastAsia="宋体"/>
          <w:sz w:val="24"/>
        </w:rPr>
        <w:t>（美）詹姆斯·O.卢格（JamesO.Lugo），（美）杰拉德·L.赫尔希（GeraldL.Hershey）著；陈德民，周国强，罗汉等译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（美）詹姆斯·O.卢格（JamesO.Lugo），（美）杰拉德·L.赫尔希（GeraldL.Hershey）著；陈德民，周国强，罗汉等译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本书出售、求购地址：https://www.jiaokey.com/book/detail/12776529.html</w:t>
      </w:r>
    </w:p>
    <w:p>
      <w:r>
        <w:t>更多相关图书推荐：https://www.jiaokey.com</w:t>
      </w:r>
    </w:p>
    <w:p>
      <w:r>
        <w:t>（美）詹姆斯·O.卢格（JamesO.Lugo），（美）杰拉德·L.赫尔希（GeraldL.Hershey）著；陈德民，周国强，罗汉等译 其他作品：https://www.jiaokey.com/tag/（美）詹姆斯·O.卢格（JamesO.Lugo），（美）杰拉德·L.赫尔希（GeraldL.Hershey）著；陈德民，周国强，罗汉等译.html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关键词搜索：https://www.jiaokey.com/tag/生活心理学.html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