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史尼茨勒的世纪  布尔乔亚经验一百年  一个阶级的传记1815-1914</w:t>
      </w:r>
    </w:p>
    <w:p>
      <w:r>
        <w:rPr>
          <w:rFonts w:ascii="宋体" w:hAnsi="宋体" w:eastAsia="宋体"/>
          <w:sz w:val="24"/>
        </w:rPr>
        <w:t>彼得·盖伊著；梁永安译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史尼茨勒的世纪  布尔乔亚经验一百年  一个阶级的传记1815-1914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彼得·盖伊著；梁永安译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立绪文化事业有限公司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本书出售、求购地址：https://www.jiaokey.com/book/detail/12776510.html</w:t>
      </w:r>
    </w:p>
    <w:p>
      <w:r>
        <w:t>更多相关图书推荐：https://www.jiaokey.com</w:t>
      </w:r>
    </w:p>
    <w:p>
      <w:r>
        <w:t>彼得·盖伊著；梁永安译 其他作品：https://www.jiaokey.com/tag/彼得·盖伊著；梁永安译.html</w:t>
      </w:r>
    </w:p>
    <w:p>
      <w:r>
        <w:t>立绪文化事业有限公司 出版图书：https://www.jiaokey.com/tag/立绪文化事业有限公司.html</w:t>
      </w:r>
    </w:p>
    <w:p>
      <w:r>
        <w:t>关键词搜索：https://www.jiaokey.com/tag/史尼茨勒的世纪  布尔乔亚经验一百年  一个阶级的传记1815-1914.html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