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  从宋辽金任务谈到三寸金莲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  从宋辽金任务谈到三寸金莲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本书出售、求购地址：https://www.jiaokey.com/book/detail/12776503.html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关键词搜索：https://www.jiaokey.com/tag/历史的瞬间  从宋辽金任务谈到三寸金莲.html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