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最新用药手册  含详细护理指引</w:t>
      </w:r>
    </w:p>
    <w:p>
      <w:r>
        <w:rPr>
          <w:rFonts w:ascii="宋体" w:hAnsi="宋体" w:eastAsia="宋体"/>
          <w:sz w:val="24"/>
        </w:rPr>
        <w:t>Billie ann Wilson，Margaret T.Shannon，Carolyn L.Stang原著；单佩文等编译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最新用药手册  含详细护理指引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Billie ann Wilson，Margaret T.Shannon，Carolyn L.Stang原著；单佩文等编译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本书出售、求购地址：https://www.jiaokey.com/book/detail/12776473.html</w:t>
      </w:r>
    </w:p>
    <w:p>
      <w:r>
        <w:t>更多相关图书推荐：https://www.jiaokey.com</w:t>
      </w:r>
    </w:p>
    <w:p>
      <w:r>
        <w:t>Billie ann Wilson，Margaret T.Shannon，Carolyn L.Stang原著；单佩文等编译 其他作品：https://www.jiaokey.com/tag/Billie ann Wilson，Margaret T.Shannon，Carolyn L.Stang原著；单佩文等编译.html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关键词搜索：https://www.jiaokey.com/tag/最新用药手册  含详细护理指引.html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