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魏晋史学的思想与社会基础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魏晋史学的思想与社会基础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本书出售、求购地址：https://www.jiaokey.com/book/detail/12776437.html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关键词搜索：https://www.jiaokey.com/tag/魏晋史学的思想与社会基础.html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