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家庭美术馆前辈美术家丛书  油彩·热情·陈澄波</w:t>
      </w:r>
    </w:p>
    <w:p>
      <w:r>
        <w:rPr>
          <w:rFonts w:ascii="宋体" w:hAnsi="宋体" w:eastAsia="宋体"/>
          <w:sz w:val="24"/>
        </w:rPr>
        <w:t>李钦贤作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家庭美术馆前辈美术家丛书  油彩·热情·陈澄波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李钦贤作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本书出售、求购地址：https://www.jiaokey.com/book/detail/12776421.html</w:t>
      </w:r>
    </w:p>
    <w:p>
      <w:r>
        <w:t>更多相关图书推荐：https://www.jiaokey.com</w:t>
      </w:r>
    </w:p>
    <w:p>
      <w:r>
        <w:t>李钦贤作 其他作品：https://www.jiaokey.com/tag/李钦贤作.html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关键词搜索：https://www.jiaokey.com/tag/家庭美术馆前辈美术家丛书  油彩·热情·陈澄波.html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