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台湾水生植物地图  水生植物生态观察完全手册</w:t>
      </w:r>
    </w:p>
    <w:p>
      <w:r>
        <w:rPr>
          <w:rFonts w:ascii="宋体" w:hAnsi="宋体" w:eastAsia="宋体"/>
          <w:sz w:val="24"/>
        </w:rPr>
        <w:t>李松柏文字/摄影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台湾水生植物地图  水生植物生态观察完全手册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李松柏文字/摄影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本书出售、求购地址：https://www.jiaokey.com/book/detail/12776413.html</w:t>
      </w:r>
    </w:p>
    <w:p>
      <w:r>
        <w:t>更多相关图书推荐：https://www.jiaokey.com</w:t>
      </w:r>
    </w:p>
    <w:p>
      <w:r>
        <w:t>李松柏文字/摄影 其他作品：https://www.jiaokey.com/tag/李松柏文字/摄影.html</w:t>
      </w:r>
    </w:p>
    <w:p>
      <w:r>
        <w:t>星辰出版有限公司 出版图书：https://www.jiaokey.com/tag/星辰出版有限公司.html</w:t>
      </w:r>
    </w:p>
    <w:p>
      <w:r>
        <w:t>关键词搜索：https://www.jiaokey.com/tag/台湾水生植物地图  水生植物生态观察完全手册.html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