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书名：国土开发整治概论</w:t>
      </w:r>
    </w:p>
    <w:p>
      <w:r>
        <w:t>作者：苏明武，郭庆富，梁奎等主编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国土开发整治概论 评论地址：https://www.jiaokey.com/book/detail/12776376.html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