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书名：历代名家名帖书法经典  汉·曹全碑</w:t>
      </w:r>
    </w:p>
    <w:p>
      <w:r>
        <w:t>作者：李放鸣主编</w:t>
      </w:r>
    </w:p>
    <w:p>
      <w:r>
        <w:t>出版社：西安:陕西人民美术出版社,2010.08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历代名家名帖书法经典  汉·曹全碑 评论地址：https://www.jiaokey.com/book/detail/12776350.html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