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欧阳询书《九成宫碑》临创指南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欧阳询书《九成宫碑》临创指南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本书出售、求购地址：https://www.jiaokey.com/book/detail/12776348.html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关键词搜索：https://www.jiaokey.com/tag/欧阳询书《九成宫碑》临创指南.html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