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历代名家名帖书法经典  赵孟頫《寿春堂记》</w:t>
      </w:r>
    </w:p>
    <w:p>
      <w:r>
        <w:rPr>
          <w:rFonts w:ascii="宋体" w:hAnsi="宋体" w:eastAsia="宋体"/>
          <w:sz w:val="24"/>
        </w:rPr>
        <w:t>李放鸣选编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历代名家名帖书法经典  赵孟頫《寿春堂记》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本书出售、求购地址：https://www.jiaokey.com/book/detail/12776346.html</w:t>
      </w:r>
    </w:p>
    <w:p>
      <w:r>
        <w:t>更多相关图书推荐：https://www.jiaokey.com</w:t>
      </w:r>
    </w:p>
    <w:p>
      <w:r>
        <w:t>李放鸣选编 其他作品：https://www.jiaokey.com/tag/李放鸣选编.html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关键词搜索：https://www.jiaokey.com/tag/历代名家名帖书法经典  赵孟頫《寿春堂记》.html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