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任伯年  花鸟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任伯年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本书出售、求购地址：https://www.jiaokey.com/book/detail/12776331.html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任伯年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