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考研英语词汇精选  逆序便携版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考研英语词汇精选  逆序便携版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本书出售、求购地址：https://www.jiaokey.com/book/detail/12776288.html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关键词搜索：https://www.jiaokey.com/tag/考研英语词汇精选  逆序便携版.html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