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书名：电动机检修专用工具</w:t>
      </w:r>
    </w:p>
    <w:p>
      <w:r>
        <w:t>作者：席振寰，冯建国著</w:t>
      </w:r>
    </w:p>
    <w:p>
      <w:r>
        <w:t>出版社：上海:上海科学技术出版社,2010.12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电动机检修专用工具 评论地址：https://www.jiaokey.com/book/detail/12776265.html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