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书名：肖鸿钧  排心毒  增心能</w:t>
      </w:r>
    </w:p>
    <w:p>
      <w:r>
        <w:t>作者：吴云艳著</w:t>
      </w:r>
    </w:p>
    <w:p>
      <w:r>
        <w:t>出版社：北京:中国时代经济出版社,2011.01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肖鸿钧  排心毒  增心能 评论地址：https://www.jiaokey.com/book/detail/12776263.html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