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读图时代  紫砂壶图谱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读图时代  紫砂壶图谱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本书出售、求购地址：https://www.jiaokey.com/book/detail/12776252.html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关键词搜索：https://www.jiaokey.com/tag/读图时代  紫砂壶图谱.html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