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书名：袖珍危重症评分手册</w:t>
      </w:r>
    </w:p>
    <w:p>
      <w:r>
        <w:t>作者：刘焕然，万献尧主编</w:t>
      </w:r>
    </w:p>
    <w:p>
      <w:r>
        <w:t>出版社：北京:人民军医出版社,2011.01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袖珍危重症评分手册 评论地址：https://www.jiaokey.com/book/detail/12776214.html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