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金融人物新传  2  金融战专家  乔治·索罗斯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金融人物新传  2  金融战专家  乔治·索罗斯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本书出售、求购地址：https://www.jiaokey.com/book/detail/12776201.html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关键词搜索：https://www.jiaokey.com/tag/金融人物新传  2  金融战专家  乔治·索罗斯.html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