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银行家的宠儿  乔治·华盛顿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银行家的宠儿  乔治·华盛顿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本书出售、求购地址：https://www.jiaokey.com/book/detail/12776200.html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关键词搜索：https://www.jiaokey.com/tag/银行家的宠儿  乔治·华盛顿.html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