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跟法国女人学穿衣  揭示衣饰搭配的不可思议</w:t>
      </w:r>
    </w:p>
    <w:p>
      <w:r>
        <w:rPr>
          <w:rFonts w:ascii="宋体" w:hAnsi="宋体" w:eastAsia="宋体"/>
          <w:sz w:val="24"/>
        </w:rPr>
        <w:t>（美）高蒂著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跟法国女人学穿衣  揭示衣饰搭配的不可思议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本书出售、求购地址：https://www.jiaokey.com/book/detail/12776156.html</w:t>
      </w:r>
    </w:p>
    <w:p>
      <w:r>
        <w:t>更多相关图书推荐：https://www.jiaokey.com</w:t>
      </w:r>
    </w:p>
    <w:p>
      <w:r>
        <w:t>（美）高蒂著 其他作品：https://www.jiaokey.com/tag/（美）高蒂著.html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关键词搜索：https://www.jiaokey.com/tag/跟法国女人学穿衣  揭示衣饰搭配的不可思议.html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