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书名：开纸设计实用手册</w:t>
      </w:r>
    </w:p>
    <w:p>
      <w:r>
        <w:t>作者：袁玮主编</w:t>
      </w:r>
    </w:p>
    <w:p>
      <w:r>
        <w:t>出版社：北京:印刷工业出版社,2011.03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开纸设计实用手册 评论地址：https://www.jiaokey.com/book/detail/12776151.html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