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最新篮球国际比赛和国内比赛及各类裁判员晋级考试唯一指定用书  2010版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最新篮球国际比赛和国内比赛及各类裁判员晋级考试唯一指定用书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本书出售、求购地址：https://www.jiaokey.com/book/detail/12776144.html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关键词搜索：https://www.jiaokey.com/tag/篮球规则  最新篮球国际比赛和国内比赛及各类裁判员晋级考试唯一指定用书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