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书名：爱要不要  概念个性设计专辑</w:t>
      </w:r>
    </w:p>
    <w:p>
      <w:r>
        <w:t>作者：刘秀芳，李金亮主编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爱要不要  概念个性设计专辑 评论地址：https://www.jiaokey.com/book/detail/12776143.html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