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轻松英语名作欣赏  美女与野兽  英汉双语</w:t>
      </w:r>
    </w:p>
    <w:p>
      <w:r>
        <w:rPr>
          <w:rFonts w:ascii="宋体" w:hAnsi="宋体" w:eastAsia="宋体"/>
          <w:sz w:val="24"/>
        </w:rPr>
        <w:t>（法）博蒙夫人著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轻松英语名作欣赏  美女与野兽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（法）博蒙夫人著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本书出售、求购地址：https://www.jiaokey.com/book/detail/12776125.html</w:t>
      </w:r>
    </w:p>
    <w:p>
      <w:r>
        <w:t>更多相关图书推荐：https://www.jiaokey.com</w:t>
      </w:r>
    </w:p>
    <w:p>
      <w:r>
        <w:t>（法）博蒙夫人著 其他作品：https://www.jiaokey.com/tag/（法）博蒙夫人著.html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关键词搜索：https://www.jiaokey.com/tag/轻松英语名作欣赏  美女与野兽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