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星世纪中学英语分级阅读  七年级</w:t>
      </w:r>
    </w:p>
    <w:p>
      <w:r>
        <w:rPr>
          <w:rFonts w:ascii="宋体" w:hAnsi="宋体" w:eastAsia="宋体"/>
          <w:sz w:val="24"/>
        </w:rPr>
        <w:t>KenMethold，HeatherJones著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星世纪中学英语分级阅读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KenMethold，HeatherJones著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本书出售、求购地址：https://www.jiaokey.com/book/detail/12776101.html</w:t>
      </w:r>
    </w:p>
    <w:p>
      <w:r>
        <w:t>更多相关图书推荐：https://www.jiaokey.com</w:t>
      </w:r>
    </w:p>
    <w:p>
      <w:r>
        <w:t>KenMethold，HeatherJones著 其他作品：https://www.jiaokey.com/tag/KenMethold，HeatherJones著.html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关键词搜索：https://www.jiaokey.com/tag/星世纪中学英语分级阅读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