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天光云影共浦江  回望上海世博会世博中心</w:t>
      </w:r>
    </w:p>
    <w:p>
      <w:r>
        <w:rPr>
          <w:rFonts w:ascii="宋体" w:hAnsi="宋体" w:eastAsia="宋体"/>
          <w:sz w:val="24"/>
        </w:rPr>
        <w:t>戴柳，张俊杰，傅海聪等著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天光云影共浦江  回望上海世博会世博中心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戴柳，张俊杰，傅海聪等著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本书出售、求购地址：https://www.jiaokey.com/book/detail/12776095.html</w:t>
      </w:r>
    </w:p>
    <w:p>
      <w:r>
        <w:t>更多相关图书推荐：https://www.jiaokey.com</w:t>
      </w:r>
    </w:p>
    <w:p>
      <w:r>
        <w:t>戴柳，张俊杰，傅海聪等著 其他作品：https://www.jiaokey.com/tag/戴柳，张俊杰，傅海聪等著.html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关键词搜索：https://www.jiaokey.com/tag/天光云影共浦江  回望上海世博会世博中心.html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