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世界顶级摄影师创作揭秘  名流与明星</w:t>
      </w:r>
    </w:p>
    <w:p>
      <w:r>
        <w:rPr>
          <w:rFonts w:ascii="宋体" w:hAnsi="宋体" w:eastAsia="宋体"/>
          <w:sz w:val="24"/>
        </w:rPr>
        <w:t>（英）安迪·斯蒂尔编著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世界顶级摄影师创作揭秘  名流与明星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（英）安迪·斯蒂尔编著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本书出售、求购地址：https://www.jiaokey.com/book/detail/12776093.html</w:t>
      </w:r>
    </w:p>
    <w:p>
      <w:r>
        <w:t>更多相关图书推荐：https://www.jiaokey.com</w:t>
      </w:r>
    </w:p>
    <w:p>
      <w:r>
        <w:t>（英）安迪·斯蒂尔编著 其他作品：https://www.jiaokey.com/tag/（英）安迪·斯蒂尔编著.html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关键词搜索：https://www.jiaokey.com/tag/世界顶级摄影师创作揭秘  名流与明星.html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