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日本创意美甲集锦  上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日本创意美甲集锦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本书出售、求购地址：https://www.jiaokey.com/book/detail/12776088.html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关键词搜索：https://www.jiaokey.com/tag/日本创意美甲集锦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