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中国画名师课徒画稿  陆维钊</w:t>
      </w:r>
    </w:p>
    <w:p>
      <w:r>
        <w:rPr>
          <w:rFonts w:ascii="宋体" w:hAnsi="宋体" w:eastAsia="宋体"/>
          <w:sz w:val="24"/>
        </w:rPr>
        <w:t>陆维钊编绘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中国画名师课徒画稿  陆维钊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陆维钊编绘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竹亚科-花卉画-技法（美术）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本书出售、求购地址：https://www.jiaokey.com/book/detail/12776073.html</w:t>
      </w:r>
    </w:p>
    <w:p>
      <w:r>
        <w:t>更多相关图书推荐：https://www.jiaokey.com</w:t>
      </w:r>
    </w:p>
    <w:p>
      <w:r>
        <w:t>陆维钊编绘 其他作品：https://www.jiaokey.com/tag/陆维钊编绘.html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关键词搜索：https://www.jiaokey.com/tag/竹亚科-花卉画-技法（美术）.html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