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书名：捐献大家章乃器</w:t>
      </w:r>
    </w:p>
    <w:p>
      <w:r>
        <w:t>作者：李米佳主编</w:t>
      </w:r>
    </w:p>
    <w:p>
      <w:r>
        <w:t>出版社：北京:紫禁城出版社,2010.07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捐献大家章乃器 评论地址：https://www.jiaokey.com/book/detail/12776057.html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