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书名：TOUCHING show flat样板空间</w:t>
      </w:r>
    </w:p>
    <w:p>
      <w:r>
        <w:t>作者:香港视界国际出版有限公司编</w:t>
      </w:r>
    </w:p>
    <w:p>
      <w:r>
        <w:t>出版社:南昌:江西科学技术出版社,2011.02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TOUCHING show flat样板空间评论地址：https://www.jiaokey.com/book/detail/12776003.html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